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Thebes    </w:t>
      </w:r>
      <w:r>
        <w:t xml:space="preserve">   Sphinx    </w:t>
      </w:r>
      <w:r>
        <w:t xml:space="preserve">   Papyrus    </w:t>
      </w:r>
      <w:r>
        <w:t xml:space="preserve">   Divine    </w:t>
      </w:r>
      <w:r>
        <w:t xml:space="preserve">   Nile    </w:t>
      </w:r>
      <w:r>
        <w:t xml:space="preserve">   Preserved    </w:t>
      </w:r>
      <w:r>
        <w:t xml:space="preserve">   Dynasty    </w:t>
      </w:r>
      <w:r>
        <w:t xml:space="preserve">   Ruler    </w:t>
      </w:r>
      <w:r>
        <w:t xml:space="preserve">   Reed    </w:t>
      </w:r>
      <w:r>
        <w:t xml:space="preserve">   Egyptian    </w:t>
      </w:r>
      <w:r>
        <w:t xml:space="preserve">   Vizier    </w:t>
      </w:r>
      <w:r>
        <w:t xml:space="preserve">   Edict    </w:t>
      </w:r>
      <w:r>
        <w:t xml:space="preserve">   Pyramid    </w:t>
      </w:r>
      <w:r>
        <w:t xml:space="preserve">   Obelisk    </w:t>
      </w:r>
      <w:r>
        <w:t xml:space="preserve">   Sarcophagus    </w:t>
      </w:r>
      <w:r>
        <w:t xml:space="preserve">   Cartouche    </w:t>
      </w:r>
      <w:r>
        <w:t xml:space="preserve">   Mummy    </w:t>
      </w:r>
      <w:r>
        <w:t xml:space="preserve">   Ankh    </w:t>
      </w:r>
      <w:r>
        <w:t xml:space="preserve">   Scroll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Word Search!</dc:title>
  <dcterms:created xsi:type="dcterms:W3CDTF">2021-10-11T01:10:57Z</dcterms:created>
  <dcterms:modified xsi:type="dcterms:W3CDTF">2021-10-11T01:10:57Z</dcterms:modified>
</cp:coreProperties>
</file>