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khnum    </w:t>
      </w:r>
      <w:r>
        <w:t xml:space="preserve">   hapi    </w:t>
      </w:r>
      <w:r>
        <w:t xml:space="preserve">   ra    </w:t>
      </w:r>
      <w:r>
        <w:t xml:space="preserve">   horus    </w:t>
      </w:r>
      <w:r>
        <w:t xml:space="preserve">   amun    </w:t>
      </w:r>
      <w:r>
        <w:t xml:space="preserve">   atum    </w:t>
      </w:r>
      <w:r>
        <w:t xml:space="preserve">   thoth    </w:t>
      </w:r>
      <w:r>
        <w:t xml:space="preserve">   seth    </w:t>
      </w:r>
      <w:r>
        <w:t xml:space="preserve">   osiris    </w:t>
      </w:r>
      <w:r>
        <w:t xml:space="preserve">   bastet    </w:t>
      </w:r>
      <w:r>
        <w:t xml:space="preserve">   anubis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Word search.</dc:title>
  <dcterms:created xsi:type="dcterms:W3CDTF">2021-10-11T01:11:04Z</dcterms:created>
  <dcterms:modified xsi:type="dcterms:W3CDTF">2021-10-11T01:11:04Z</dcterms:modified>
</cp:coreProperties>
</file>