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as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river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and woman both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Pyramids made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Sacred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used to preserve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Egyptian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Mythical creature with head of human and body of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board game played by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largest Pyramid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Egyptians</dc:title>
  <dcterms:created xsi:type="dcterms:W3CDTF">2021-10-11T01:10:53Z</dcterms:created>
  <dcterms:modified xsi:type="dcterms:W3CDTF">2021-10-11T01:10:53Z</dcterms:modified>
</cp:coreProperties>
</file>