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Egyptians - Year 3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salt used for mummification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Egyptian alphabet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female Pharaoh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of an ancient Egyptian king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famous Pharaoh, died at 18 and Howard Carter found his tomb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Egyptians use to wrap the dead bodies?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Old and not in use anymore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Falcon-headed God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goddess in Egyptian mythology, Goddess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body organ was not removed by the embalmers in mummification?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Jackal-Headed Egyptian God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Egyptians - Year 3  </dc:title>
  <dcterms:created xsi:type="dcterms:W3CDTF">2021-10-11T01:11:48Z</dcterms:created>
  <dcterms:modified xsi:type="dcterms:W3CDTF">2021-10-11T01:11:48Z</dcterms:modified>
</cp:coreProperties>
</file>