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sphinx    </w:t>
      </w:r>
      <w:r>
        <w:t xml:space="preserve">   libya    </w:t>
      </w:r>
      <w:r>
        <w:t xml:space="preserve">   farmers    </w:t>
      </w:r>
      <w:r>
        <w:t xml:space="preserve">   gods    </w:t>
      </w:r>
      <w:r>
        <w:t xml:space="preserve">   pagan    </w:t>
      </w:r>
      <w:r>
        <w:t xml:space="preserve">   pyramid    </w:t>
      </w:r>
      <w:r>
        <w:t xml:space="preserve">   pharaoh    </w:t>
      </w:r>
      <w:r>
        <w:t xml:space="preserve">   redsea    </w:t>
      </w:r>
      <w:r>
        <w:t xml:space="preserve">   mountsinai    </w:t>
      </w:r>
      <w:r>
        <w:t xml:space="preserve">   sudan    </w:t>
      </w:r>
      <w:r>
        <w:t xml:space="preserve">   africa    </w:t>
      </w:r>
      <w:r>
        <w:t xml:space="preserve">   desert    </w:t>
      </w:r>
      <w:r>
        <w:t xml:space="preserve">   mediterranean    </w:t>
      </w:r>
      <w:r>
        <w:t xml:space="preserve">   cairo    </w:t>
      </w:r>
      <w:r>
        <w:t xml:space="preserve">  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Egyptians</dc:title>
  <dcterms:created xsi:type="dcterms:W3CDTF">2021-10-11T01:10:04Z</dcterms:created>
  <dcterms:modified xsi:type="dcterms:W3CDTF">2021-10-11T01:10:04Z</dcterms:modified>
</cp:coreProperties>
</file>