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Egyption Diet /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birds    </w:t>
      </w:r>
      <w:r>
        <w:t xml:space="preserve">   fish    </w:t>
      </w:r>
      <w:r>
        <w:t xml:space="preserve">   eggs    </w:t>
      </w:r>
      <w:r>
        <w:t xml:space="preserve">   fowl    </w:t>
      </w:r>
      <w:r>
        <w:t xml:space="preserve">   oxen    </w:t>
      </w:r>
      <w:r>
        <w:t xml:space="preserve">   antelope    </w:t>
      </w:r>
      <w:r>
        <w:t xml:space="preserve">   pigs    </w:t>
      </w:r>
      <w:r>
        <w:t xml:space="preserve">   ducks    </w:t>
      </w:r>
      <w:r>
        <w:t xml:space="preserve">   geese    </w:t>
      </w:r>
      <w:r>
        <w:t xml:space="preserve">   fruit    </w:t>
      </w:r>
      <w:r>
        <w:t xml:space="preserve">   vegetables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Egyption Diet / Nutrition</dc:title>
  <dcterms:created xsi:type="dcterms:W3CDTF">2021-10-11T01:10:02Z</dcterms:created>
  <dcterms:modified xsi:type="dcterms:W3CDTF">2021-10-11T01:10:02Z</dcterms:modified>
</cp:coreProperties>
</file>