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Empire-more commonly referred to as a foot stoll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Followers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richer people of the Romans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Turned into the Byzantine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Emporer Nero persecuted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Constantinople was named after him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people were the majority of the Roman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Leaders of the Ottoman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both Christans were fighting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fight for the conquering of Jerusalem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emporer of Amcient 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Holy City for Muslims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Empires</dc:title>
  <dcterms:created xsi:type="dcterms:W3CDTF">2021-10-11T01:10:33Z</dcterms:created>
  <dcterms:modified xsi:type="dcterms:W3CDTF">2021-10-11T01:10:33Z</dcterms:modified>
</cp:coreProperties>
</file>