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sediment deposited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shoots with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tough water plant used to make paper and 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moves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craftsperson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wall of earth built to prevent a river from flooding its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agreement between two or more nations that ends a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female leader who co-ruled in Kush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 sent from one country to another after a military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between two nations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or group that rules for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strategy that involves surrounding a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Empires</dc:title>
  <dcterms:created xsi:type="dcterms:W3CDTF">2021-10-11T01:11:00Z</dcterms:created>
  <dcterms:modified xsi:type="dcterms:W3CDTF">2021-10-11T01:11:00Z</dcterms:modified>
</cp:coreProperties>
</file>