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Empires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conquered Persia.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Chinese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democracy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Representative governent(ex. Senate and Plebeian Council)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city-state had the best soldiers in the ancient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 in 1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Social and religious hierarchy under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sailors and the inventors of the first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Belief that all souls return to new bodies after death, eventually reaching nirvana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Belief in many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Monotheistic Persian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Emperor that allowed Christians to worship freely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nations and peoples, conquered and united under one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Empire that almost destroyed Rome in the Punic Wars, but was itself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Defensive structure in Northern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 route linking China to the Middle East and Mediterrean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foundation of many morals and values in Western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Roman Emperor (title)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200 years of internal peace in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 Greek philosopher, believed in finding truth through thoughtful questioning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Empires Vocabulary</dc:title>
  <dcterms:created xsi:type="dcterms:W3CDTF">2021-10-11T01:11:20Z</dcterms:created>
  <dcterms:modified xsi:type="dcterms:W3CDTF">2021-10-11T01:11:20Z</dcterms:modified>
</cp:coreProperties>
</file>