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Eqypr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scribe    </w:t>
      </w:r>
      <w:r>
        <w:t xml:space="preserve">   hieroglyphs    </w:t>
      </w:r>
      <w:r>
        <w:t xml:space="preserve">   pharaoh    </w:t>
      </w:r>
      <w:r>
        <w:t xml:space="preserve">   afterlife    </w:t>
      </w:r>
      <w:r>
        <w:t xml:space="preserve">   nile    </w:t>
      </w:r>
      <w:r>
        <w:t xml:space="preserve">   ra    </w:t>
      </w:r>
      <w:r>
        <w:t xml:space="preserve">   cleopatra    </w:t>
      </w:r>
      <w:r>
        <w:t xml:space="preserve">   desert    </w:t>
      </w:r>
      <w:r>
        <w:t xml:space="preserve">   egypt    </w:t>
      </w:r>
      <w:r>
        <w:t xml:space="preserve">   sphinx    </w:t>
      </w:r>
      <w:r>
        <w:t xml:space="preserve">   kingtut    </w:t>
      </w:r>
      <w:r>
        <w:t xml:space="preserve">   cat    </w:t>
      </w:r>
      <w:r>
        <w:t xml:space="preserve">   mummy    </w:t>
      </w:r>
      <w:r>
        <w:t xml:space="preserve">   tomb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Eqypr</dc:title>
  <dcterms:created xsi:type="dcterms:W3CDTF">2021-10-11T01:11:35Z</dcterms:created>
  <dcterms:modified xsi:type="dcterms:W3CDTF">2021-10-11T01:11:35Z</dcterms:modified>
</cp:coreProperties>
</file>