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Eqypt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a white/colorless salt found in the Earth in various locations around the world,including Egypt.It was used in Ancient Egyptian mummification.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the Ancient Egyptian concept of the human life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a detailed,part-by-part examination and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absorbs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political and religious leader of the Ancient Egyptian people.He owned the land,collected taxes,and defended Egypt from rivals.He represented the gods on Earth,performed religious rituals,and built temples.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a modern process of mummification in which the body's liquids are removed and replaced with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 any of a class of substances occurring in nature, usually comprising inorganic substances of definite chemical composition and usually of definite crystal structure.In general, anything that is neither animal nor vegetable.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the use of science and technology to investigate and establish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deoxyribonucleic acid, which contains the genetic instructions for the development and function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- the art and science of preserving human remains to forestall decomposition.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used to make Ancient Egyptian funeral masks.Similar to papier-mâché,it was made of linen or papyrus covered with plaster.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- a process of embalming and drying a dead body and wrapping it as a mummy.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the major,North-flowing river in Africa,generally regarded as the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containers for storing the internal organs of a corpse.The decorative jars were made from various materials, including alabaster,limestone,pottery,wood,and bronze.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the act of removing a part from its larger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the Ancient Egyptian concept of the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Eqypt</dc:title>
  <dcterms:created xsi:type="dcterms:W3CDTF">2021-10-11T01:10:58Z</dcterms:created>
  <dcterms:modified xsi:type="dcterms:W3CDTF">2021-10-11T01:10:58Z</dcterms:modified>
</cp:coreProperties>
</file>