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Ancient European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bird associated with Vikings.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medieval sword from Europe, that was designed to be used with both hands, has a cruciform hilt and a double edged straight blade.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country that Vikings hail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Scottish dagger.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Viking slave.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wool skirt that Scottish men usually wear.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Norse god that travels the world, testing peoples hospitality, disguised as a traveller with an eyepatch.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Norse god of trickery and mischief.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Leif the Lucky's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Vikings first settle in North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Norse god who wields a hammer, and is associated with thunder, lightning, storms, oak trees and strength.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Vikings usually target on raids?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Originally, someone who was not Roman, and later became an insult.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flying lizard that breathes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Scottish two-handed sword.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Ancient European Crossword</dc:title>
  <dcterms:created xsi:type="dcterms:W3CDTF">2021-10-10T23:42:00Z</dcterms:created>
  <dcterms:modified xsi:type="dcterms:W3CDTF">2021-10-10T23:42:00Z</dcterms:modified>
</cp:coreProperties>
</file>