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Eygpt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Mummies    </w:t>
      </w:r>
      <w:r>
        <w:t xml:space="preserve">   Kingdom    </w:t>
      </w:r>
      <w:r>
        <w:t xml:space="preserve">   New    </w:t>
      </w:r>
      <w:r>
        <w:t xml:space="preserve">   Old    </w:t>
      </w:r>
      <w:r>
        <w:t xml:space="preserve">   Trade    </w:t>
      </w:r>
      <w:r>
        <w:t xml:space="preserve">   Vally    </w:t>
      </w:r>
      <w:r>
        <w:t xml:space="preserve">   River nile    </w:t>
      </w:r>
      <w:r>
        <w:t xml:space="preserve">   Howard    </w:t>
      </w:r>
      <w:r>
        <w:t xml:space="preserve">   Tomb    </w:t>
      </w:r>
      <w:r>
        <w:t xml:space="preserve">   Egypt    </w:t>
      </w:r>
      <w:r>
        <w:t xml:space="preserve">   Tut    </w:t>
      </w:r>
      <w:r>
        <w:t xml:space="preserve">   Pyramid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Eygpt </dc:title>
  <dcterms:created xsi:type="dcterms:W3CDTF">2021-10-11T01:10:56Z</dcterms:created>
  <dcterms:modified xsi:type="dcterms:W3CDTF">2021-10-11T01:10:56Z</dcterms:modified>
</cp:coreProperties>
</file>