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Eygpt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tomb surrounding the pyramids held by royal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oval or oblong enclosing a group of Egyptian hieroglyphics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of rulers from one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city built on the border between the two Kingdoms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earliest time in Egypt's dynasties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Branches that fan out over an area of fertile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Narrow cliffs and boulders that form wild rapids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deposits that led to what the Egyptians called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wrapped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special salt that was applied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last time period in Egypt dynasties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upright four sided usually monolithic pillar that gradually tapers as it rises and terminates in a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middle time period in Egypt dynasties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Combining both pictures symbols and sound symbols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reed plant that grew along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huge statue with the head of a man and the body of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black basalt stone found in 1799 that there's an inscription in hieroglyphics, demotic characters, and Greek and is celebrated for having given the first clue of Egyptian hieroglyphics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important manuscripts written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Egyptian kings that lived with their families in grand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Instead of a pyramid pharaohs had their tombs cut into cliffs called the Valley of the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stone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smaller upper class of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worship of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protect a body the Egyptians created a process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city with 4 temples as well as beautiful gardens and Orchards.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spiritual entity, an aspect of the individual, believed to live within the body during life and to survive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jar used by ancient Egyptians during the mummification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Worshipping against many gods or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doctrine or belief that there is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Mountainlike homes built out of stone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Eygpt Vocabulary</dc:title>
  <dcterms:created xsi:type="dcterms:W3CDTF">2021-10-11T01:11:39Z</dcterms:created>
  <dcterms:modified xsi:type="dcterms:W3CDTF">2021-10-11T01:11:39Z</dcterms:modified>
</cp:coreProperties>
</file>