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Eygpt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overflowed    </w:t>
      </w:r>
      <w:r>
        <w:t xml:space="preserve">   Banks    </w:t>
      </w:r>
      <w:r>
        <w:t xml:space="preserve">   storage    </w:t>
      </w:r>
      <w:r>
        <w:t xml:space="preserve">   Mediterranean    </w:t>
      </w:r>
      <w:r>
        <w:t xml:space="preserve">   Roofed    </w:t>
      </w:r>
      <w:r>
        <w:t xml:space="preserve">   Papyrus    </w:t>
      </w:r>
      <w:r>
        <w:t xml:space="preserve">   Pharaoh    </w:t>
      </w:r>
      <w:r>
        <w:t xml:space="preserve">   Mummification    </w:t>
      </w:r>
      <w:r>
        <w:t xml:space="preserve">   Mummy    </w:t>
      </w:r>
      <w:r>
        <w:t xml:space="preserve">   Sarcophagus    </w:t>
      </w:r>
      <w:r>
        <w:t xml:space="preserve">   Pyramid    </w:t>
      </w:r>
      <w:r>
        <w:t xml:space="preserve">   Hieroglyphics    </w:t>
      </w:r>
      <w:r>
        <w:t xml:space="preserve">   nile river    </w:t>
      </w:r>
      <w:r>
        <w:t xml:space="preserve">   desert    </w:t>
      </w:r>
      <w:r>
        <w:t xml:space="preserve">   crops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Eygpt vocabulary </dc:title>
  <dcterms:created xsi:type="dcterms:W3CDTF">2021-10-11T01:11:44Z</dcterms:created>
  <dcterms:modified xsi:type="dcterms:W3CDTF">2021-10-11T01:11:44Z</dcterms:modified>
</cp:coreProperties>
</file>