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p>
      <w:pPr>
        <w:pStyle w:val="Questions"/>
      </w:pPr>
      <w:r>
        <w:t xml:space="preserve">1. BUSKINS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KRUHUNTSO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ATENNIC REECGE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EAPPH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ORLNIIEG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MTCSOUES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IONKLO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EECSN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SUINSODY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ATRHTEE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OUESCHTSNER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NSOKO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EHNPOARNT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SSMAK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NTHOIC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2021-10-11T01:11:06Z</dcterms:created>
  <dcterms:modified xsi:type="dcterms:W3CDTF">2021-10-11T01:11:06Z</dcterms:modified>
</cp:coreProperties>
</file>