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Grecee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Acropolis    </w:t>
      </w:r>
      <w:r>
        <w:t xml:space="preserve">   Zeus    </w:t>
      </w:r>
      <w:r>
        <w:t xml:space="preserve">   Oracle    </w:t>
      </w:r>
      <w:r>
        <w:t xml:space="preserve">   Drachma    </w:t>
      </w:r>
      <w:r>
        <w:t xml:space="preserve">   Apotympanismos    </w:t>
      </w:r>
      <w:r>
        <w:t xml:space="preserve">   Tunics    </w:t>
      </w:r>
      <w:r>
        <w:t xml:space="preserve">   Slaves    </w:t>
      </w:r>
      <w:r>
        <w:t xml:space="preserve">   Agora    </w:t>
      </w:r>
      <w:r>
        <w:t xml:space="preserve">   Troy    </w:t>
      </w:r>
      <w:r>
        <w:t xml:space="preserve">   Mycenaeans    </w:t>
      </w:r>
      <w:r>
        <w:t xml:space="preserve">   Theseus    </w:t>
      </w:r>
      <w:r>
        <w:t xml:space="preserve">   Minotaur    </w:t>
      </w:r>
      <w:r>
        <w:t xml:space="preserve">   Heraea    </w:t>
      </w:r>
      <w:r>
        <w:t xml:space="preserve">   Theatres    </w:t>
      </w:r>
      <w:r>
        <w:t xml:space="preserve">   Chariot    </w:t>
      </w:r>
      <w:r>
        <w:t xml:space="preserve">   Trojan horse    </w:t>
      </w:r>
      <w:r>
        <w:t xml:space="preserve">   Gods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Grecee</dc:title>
  <dcterms:created xsi:type="dcterms:W3CDTF">2021-10-11T01:10:49Z</dcterms:created>
  <dcterms:modified xsi:type="dcterms:W3CDTF">2021-10-11T01:10:49Z</dcterms:modified>
</cp:coreProperties>
</file>