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 between armies, ships or planes, especially during a war; a violent fight between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Common Era (before the birth of Christ, when the Christian calendar starts counting years. ___ can be used to give dates in the same way as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to govern itself; completely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letters or symbols in a fixed order used for writing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Era (the period since the birth of Christ when the Christian calendar starts counting years). __ can be used to give dates in the same way as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and study of designing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organized group of soldiers who are trained to fight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area of salt water that is part of an ocean or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country considered as an organized political community controlled by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building used for religious worship , especially in religions other than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a person or an animal in stone, metal, etc., usually the same size as in real life or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letter of the Greek alphabet (B, β)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or metal model of a person's head, shoulders and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sports festival held every four years in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 with ancient Rome or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that one person, group, animal, etc. considers as their own and defends against others who try to enter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a period of history that is thousands of years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(especially in the past) an independent state consisting of a city and the area around it (for example, Athens in ancient times)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 which two or more countries or groups of people fight against each other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letter of the Greek alphabet (A, α)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part of the body, not including the head, arms 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salt water that covers most of the earth's surface and surrounds its continents and 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101</dc:title>
  <dcterms:created xsi:type="dcterms:W3CDTF">2021-10-12T20:21:11Z</dcterms:created>
  <dcterms:modified xsi:type="dcterms:W3CDTF">2021-10-12T20:21:11Z</dcterms:modified>
</cp:coreProperties>
</file>