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festival held for women during the Olympic Games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Goddess of Agriculture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most well known god?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god of the seas?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goddess of victory?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biggest sporting event on the greek calendar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Zeus god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capital of Ancient Greece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God of War?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goddess of Love and Beauty?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2021-10-11T01:11:19Z</dcterms:created>
  <dcterms:modified xsi:type="dcterms:W3CDTF">2021-10-11T01:11:19Z</dcterms:modified>
</cp:coreProperties>
</file>