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elected leader of Athens during the height of its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had the right to participate in governement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stories that teach lessons about life or give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leader who held power by the use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high hill where Greeks would build a fortress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Greek writer famous for his fables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of government in which the people rule themselves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independent city-state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change, or have an effect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government in which only a few people have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age marked by great achievements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of stories about gods and heroes that try to explain how the world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rich land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poet who wrote the Iliad and the Odyssey, which told stories of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famous lyric poet of Greece was this woman.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2021-10-11T01:11:21Z</dcterms:created>
  <dcterms:modified xsi:type="dcterms:W3CDTF">2021-10-11T01:11:21Z</dcterms:modified>
</cp:coreProperties>
</file>