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Euclid    </w:t>
      </w:r>
      <w:r>
        <w:t xml:space="preserve">   Assembaly    </w:t>
      </w:r>
      <w:r>
        <w:t xml:space="preserve">   Oral tradition    </w:t>
      </w:r>
      <w:r>
        <w:t xml:space="preserve">   King minos    </w:t>
      </w:r>
      <w:r>
        <w:t xml:space="preserve">   Philosopher    </w:t>
      </w:r>
      <w:r>
        <w:t xml:space="preserve">   Trojan war    </w:t>
      </w:r>
      <w:r>
        <w:t xml:space="preserve">   Olympic games    </w:t>
      </w:r>
      <w:r>
        <w:t xml:space="preserve">   Thebas    </w:t>
      </w:r>
      <w:r>
        <w:t xml:space="preserve">   Ionian sea    </w:t>
      </w:r>
      <w:r>
        <w:t xml:space="preserve">   Hellenistic Age    </w:t>
      </w:r>
      <w:r>
        <w:t xml:space="preserve">   Greek    </w:t>
      </w:r>
      <w:r>
        <w:t xml:space="preserve">   Alexander    </w:t>
      </w:r>
      <w:r>
        <w:t xml:space="preserve">   Alexandria    </w:t>
      </w:r>
      <w:r>
        <w:t xml:space="preserve">   agora    </w:t>
      </w:r>
      <w:r>
        <w:t xml:space="preserve">   troy    </w:t>
      </w:r>
      <w:r>
        <w:t xml:space="preserve">   reason    </w:t>
      </w:r>
      <w:r>
        <w:t xml:space="preserve">   Golden age    </w:t>
      </w:r>
      <w:r>
        <w:t xml:space="preserve">   myth    </w:t>
      </w:r>
      <w:r>
        <w:t xml:space="preserve">   immortal    </w:t>
      </w:r>
      <w:r>
        <w:t xml:space="preserve">   plunder    </w:t>
      </w:r>
      <w:r>
        <w:t xml:space="preserve">   Homer    </w:t>
      </w:r>
      <w:r>
        <w:t xml:space="preserve">   mount olympus    </w:t>
      </w:r>
      <w:r>
        <w:t xml:space="preserve">   crete    </w:t>
      </w:r>
      <w:r>
        <w:t xml:space="preserve">   marathon    </w:t>
      </w:r>
      <w:r>
        <w:t xml:space="preserve">   Asia minor    </w:t>
      </w:r>
      <w:r>
        <w:t xml:space="preserve">   plato    </w:t>
      </w:r>
      <w:r>
        <w:t xml:space="preserve">   helot    </w:t>
      </w:r>
      <w:r>
        <w:t xml:space="preserve">   Athens    </w:t>
      </w:r>
      <w:r>
        <w:t xml:space="preserve">   sparta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2021-10-11T01:12:27Z</dcterms:created>
  <dcterms:modified xsi:type="dcterms:W3CDTF">2021-10-11T01:12:27Z</dcterms:modified>
</cp:coreProperties>
</file>