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ionian sea    </w:t>
      </w:r>
      <w:r>
        <w:t xml:space="preserve">   Reason    </w:t>
      </w:r>
      <w:r>
        <w:t xml:space="preserve">   Mercenary    </w:t>
      </w:r>
      <w:r>
        <w:t xml:space="preserve">   Archimedes    </w:t>
      </w:r>
      <w:r>
        <w:t xml:space="preserve">   phythagoras    </w:t>
      </w:r>
      <w:r>
        <w:t xml:space="preserve">   Peloponnesian war    </w:t>
      </w:r>
      <w:r>
        <w:t xml:space="preserve">   Hippocrates    </w:t>
      </w:r>
      <w:r>
        <w:t xml:space="preserve">   Delian league    </w:t>
      </w:r>
      <w:r>
        <w:t xml:space="preserve">   Alexandria    </w:t>
      </w:r>
      <w:r>
        <w:t xml:space="preserve">   Euclid    </w:t>
      </w:r>
      <w:r>
        <w:t xml:space="preserve">   Mythology    </w:t>
      </w:r>
      <w:r>
        <w:t xml:space="preserve">   Greek    </w:t>
      </w:r>
      <w:r>
        <w:t xml:space="preserve">   Hellenistic age    </w:t>
      </w:r>
      <w:r>
        <w:t xml:space="preserve">   socrastic method    </w:t>
      </w:r>
      <w:r>
        <w:t xml:space="preserve">   philosopher    </w:t>
      </w:r>
      <w:r>
        <w:t xml:space="preserve">   Aristotle    </w:t>
      </w:r>
      <w:r>
        <w:t xml:space="preserve">   socrates    </w:t>
      </w:r>
      <w:r>
        <w:t xml:space="preserve">   plague    </w:t>
      </w:r>
      <w:r>
        <w:t xml:space="preserve">   Golden age    </w:t>
      </w:r>
      <w:r>
        <w:t xml:space="preserve">   Thebes    </w:t>
      </w:r>
      <w:r>
        <w:t xml:space="preserve">   Marathon    </w:t>
      </w:r>
      <w:r>
        <w:t xml:space="preserve">   Sparta    </w:t>
      </w:r>
      <w:r>
        <w:t xml:space="preserve">   Athens    </w:t>
      </w:r>
      <w:r>
        <w:t xml:space="preserve">   Mycenae    </w:t>
      </w:r>
      <w:r>
        <w:t xml:space="preserve">   Agora    </w:t>
      </w:r>
      <w:r>
        <w:t xml:space="preserve">   Plato    </w:t>
      </w:r>
      <w:r>
        <w:t xml:space="preserve">   Mount Olympus    </w:t>
      </w:r>
      <w:r>
        <w:t xml:space="preserve">   Troy    </w:t>
      </w:r>
      <w:r>
        <w:t xml:space="preserve">   Crete    </w:t>
      </w:r>
      <w:r>
        <w:t xml:space="preserve">   Asia Minor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</dc:title>
  <dcterms:created xsi:type="dcterms:W3CDTF">2021-10-11T01:12:29Z</dcterms:created>
  <dcterms:modified xsi:type="dcterms:W3CDTF">2021-10-11T01:12:29Z</dcterms:modified>
</cp:coreProperties>
</file>