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Helot    </w:t>
      </w:r>
      <w:r>
        <w:t xml:space="preserve">   Pythagoras    </w:t>
      </w:r>
      <w:r>
        <w:t xml:space="preserve">   Salamis    </w:t>
      </w:r>
      <w:r>
        <w:t xml:space="preserve">   Troy    </w:t>
      </w:r>
      <w:r>
        <w:t xml:space="preserve">   Ionian Sea    </w:t>
      </w:r>
      <w:r>
        <w:t xml:space="preserve">   Balkan Peninsula    </w:t>
      </w:r>
      <w:r>
        <w:t xml:space="preserve">   Aristocracy    </w:t>
      </w:r>
      <w:r>
        <w:t xml:space="preserve">   Crete    </w:t>
      </w:r>
      <w:r>
        <w:t xml:space="preserve">   Myth    </w:t>
      </w:r>
      <w:r>
        <w:t xml:space="preserve">   Oral Tradition    </w:t>
      </w:r>
      <w:r>
        <w:t xml:space="preserve">   Olympic Games    </w:t>
      </w:r>
      <w:r>
        <w:t xml:space="preserve">   Alexandria    </w:t>
      </w:r>
      <w:r>
        <w:t xml:space="preserve">   Mythology    </w:t>
      </w:r>
      <w:r>
        <w:t xml:space="preserve">   Aegean Sea    </w:t>
      </w:r>
      <w:r>
        <w:t xml:space="preserve">   Mercenary    </w:t>
      </w:r>
      <w:r>
        <w:t xml:space="preserve">   King Minos    </w:t>
      </w:r>
      <w:r>
        <w:t xml:space="preserve">   Marathon    </w:t>
      </w:r>
      <w:r>
        <w:t xml:space="preserve">   Homer    </w:t>
      </w:r>
      <w:r>
        <w:t xml:space="preserve">   Alexander    </w:t>
      </w:r>
      <w:r>
        <w:t xml:space="preserve">   Assembly    </w:t>
      </w:r>
      <w:r>
        <w:t xml:space="preserve">   Mediterranean Sea    </w:t>
      </w:r>
      <w:r>
        <w:t xml:space="preserve">   Plato    </w:t>
      </w:r>
      <w:r>
        <w:t xml:space="preserve">   Immortal    </w:t>
      </w:r>
      <w:r>
        <w:t xml:space="preserve">   Trojan War    </w:t>
      </w:r>
      <w:r>
        <w:t xml:space="preserve">   Sparta    </w:t>
      </w:r>
      <w:r>
        <w:t xml:space="preserve">   Greek    </w:t>
      </w:r>
      <w:r>
        <w:t xml:space="preserve">   Mount Olympus    </w:t>
      </w:r>
      <w:r>
        <w:t xml:space="preserve">   Golden Age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2021-10-11T01:12:32Z</dcterms:created>
  <dcterms:modified xsi:type="dcterms:W3CDTF">2021-10-11T01:12:32Z</dcterms:modified>
</cp:coreProperties>
</file>