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Macedonia    </w:t>
      </w:r>
      <w:r>
        <w:t xml:space="preserve">   Thebes    </w:t>
      </w:r>
      <w:r>
        <w:t xml:space="preserve">   Salamis    </w:t>
      </w:r>
      <w:r>
        <w:t xml:space="preserve">   Marathon    </w:t>
      </w:r>
      <w:r>
        <w:t xml:space="preserve">   Athens    </w:t>
      </w:r>
      <w:r>
        <w:t xml:space="preserve">   Olympic Games    </w:t>
      </w:r>
      <w:r>
        <w:t xml:space="preserve">   Trojan War    </w:t>
      </w:r>
      <w:r>
        <w:t xml:space="preserve">   Helot    </w:t>
      </w:r>
      <w:r>
        <w:t xml:space="preserve">   Assembly    </w:t>
      </w:r>
      <w:r>
        <w:t xml:space="preserve">   Oral Tradition    </w:t>
      </w:r>
      <w:r>
        <w:t xml:space="preserve">   Aristocracy    </w:t>
      </w:r>
      <w:r>
        <w:t xml:space="preserve">   Immortal    </w:t>
      </w:r>
      <w:r>
        <w:t xml:space="preserve">   Myth    </w:t>
      </w:r>
      <w:r>
        <w:t xml:space="preserve">   Pericles    </w:t>
      </w:r>
      <w:r>
        <w:t xml:space="preserve">   Homer    </w:t>
      </w:r>
      <w:r>
        <w:t xml:space="preserve">   Sparta    </w:t>
      </w:r>
      <w:r>
        <w:t xml:space="preserve">   Mount Olympus    </w:t>
      </w:r>
      <w:r>
        <w:t xml:space="preserve">   Troy    </w:t>
      </w:r>
      <w:r>
        <w:t xml:space="preserve">   Plunder    </w:t>
      </w:r>
      <w:r>
        <w:t xml:space="preserve">   Agora    </w:t>
      </w:r>
      <w:r>
        <w:t xml:space="preserve">   King Minos    </w:t>
      </w:r>
      <w:r>
        <w:t xml:space="preserve">   Plato    </w:t>
      </w:r>
      <w:r>
        <w:t xml:space="preserve">   Mycenae    </w:t>
      </w:r>
      <w:r>
        <w:t xml:space="preserve">   Crete    </w:t>
      </w:r>
      <w:r>
        <w:t xml:space="preserve">   Ionian Sea    </w:t>
      </w:r>
      <w:r>
        <w:t xml:space="preserve">   Asia Minor    </w:t>
      </w:r>
      <w:r>
        <w:t xml:space="preserve">   Aegean Sea    </w:t>
      </w:r>
      <w:r>
        <w:t xml:space="preserve">   Mediterranean Sea    </w:t>
      </w:r>
      <w:r>
        <w:t xml:space="preserve">   Balkan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2021-10-11T01:12:34Z</dcterms:created>
  <dcterms:modified xsi:type="dcterms:W3CDTF">2021-10-11T01:12:34Z</dcterms:modified>
</cp:coreProperties>
</file>