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 who lived on Mount Olympus.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lawsuits and trials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city-state in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that told stores of everyday life and usually poked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Greek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open market place in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Gigantic hollow wooden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the Olympics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light and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Olympic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in which citizens have a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Goddess of wisdom and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Goddess of the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peninsula located in Southern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comfort and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clothing worn by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 plays with moral lessons.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Ancient festival or celebration for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Slaves that worked for the Spartans.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2021-10-11T01:11:33Z</dcterms:created>
  <dcterms:modified xsi:type="dcterms:W3CDTF">2021-10-11T01:11:33Z</dcterms:modified>
</cp:coreProperties>
</file>