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Island the Minoans lived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peninsula where Sparta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Poseidon's son Odysseus encounters?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monster supposedly lives on Crete?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leader of the Suitors on Ithaca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hero was known for his strength, and forced to fight in the Trojan war by the Greek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king listened to Odysseus as he recalled his journeys after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Prince kidnapped Helen of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Keeper of the Winds who helps Odysseus on his journey?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God aided Odysseus on his journey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dog waited for Odysseus to come home before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story is the Illiad and the Odyssey?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the god of fire and metalworking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God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princess of the Paeacians?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lost the Trojan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gate was constructed by the Mycenaeans as a defensive measure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2021-10-11T01:11:37Z</dcterms:created>
  <dcterms:modified xsi:type="dcterms:W3CDTF">2021-10-11T01:11:37Z</dcterms:modified>
</cp:coreProperties>
</file>