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goddess opened the box with all the bad in the world contained inside it? It also contained hope.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place at the top of the hill. Also where they had meetings.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ran 26 miles to Athens? (Marathon)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took their gold throne with them to watch their navy parish?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raised an sized between 50,000 and 75,000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“The Republic”?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____________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first battle fought in the Persian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god of horses and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Philosopher that questioned the nature of the world and of the human belief, Thought, and knowledge?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transformed peasants into well-trained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Spartans were sacrificed during the Battle of Thermopylaes?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means “Lovers Of Wisdom”?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did the stalemate last between the Greeks and Persians?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has to do with love, hate, war, and betrayal?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league created by Athens?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religion was practiced in Acient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had the strongest and fastest navy?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king was in rule when Persia was taken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leader/king of the Spartan army?</w:t>
            </w:r>
          </w:p>
        </w:tc>
      </w:tr>
    </w:tbl>
    <w:p>
      <w:pPr>
        <w:pStyle w:val="WordBankMedium"/>
      </w:pPr>
      <w:r>
        <w:t xml:space="preserve">   Acropolis    </w:t>
      </w:r>
      <w:r>
        <w:t xml:space="preserve">   Dardanelle     </w:t>
      </w:r>
      <w:r>
        <w:t xml:space="preserve">   Alexander    </w:t>
      </w:r>
      <w:r>
        <w:t xml:space="preserve">   Aristotle    </w:t>
      </w:r>
      <w:r>
        <w:t xml:space="preserve">   Plato    </w:t>
      </w:r>
      <w:r>
        <w:t xml:space="preserve">   Philosopher    </w:t>
      </w:r>
      <w:r>
        <w:t xml:space="preserve">   Darius    </w:t>
      </w:r>
      <w:r>
        <w:t xml:space="preserve">   Philip    </w:t>
      </w:r>
      <w:r>
        <w:t xml:space="preserve">   Tragedy    </w:t>
      </w:r>
      <w:r>
        <w:t xml:space="preserve">   Xerxes    </w:t>
      </w:r>
      <w:r>
        <w:t xml:space="preserve">   Eleven    </w:t>
      </w:r>
      <w:r>
        <w:t xml:space="preserve">   Threehundred     </w:t>
      </w:r>
      <w:r>
        <w:t xml:space="preserve">   Leonidas    </w:t>
      </w:r>
      <w:r>
        <w:t xml:space="preserve">   Athens    </w:t>
      </w:r>
      <w:r>
        <w:t xml:space="preserve">   Poseidon    </w:t>
      </w:r>
      <w:r>
        <w:t xml:space="preserve">   Pheidippides     </w:t>
      </w:r>
      <w:r>
        <w:t xml:space="preserve">   Pandora    </w:t>
      </w:r>
      <w:r>
        <w:t xml:space="preserve">   Marathon    </w:t>
      </w:r>
      <w:r>
        <w:t xml:space="preserve">   Polytheism     </w:t>
      </w:r>
      <w:r>
        <w:t xml:space="preserve">   Delian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2021-10-11T01:11:39Z</dcterms:created>
  <dcterms:modified xsi:type="dcterms:W3CDTF">2021-10-11T01:11:39Z</dcterms:modified>
</cp:coreProperties>
</file>