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ruled by wealthy privileged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"Father of Medicine"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fast-spreading, often deadly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Outdoor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Earliest known greek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known lighthouse was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philosophers developed a respect for the power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ruled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machine that carried water from a lower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Famous for its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After the Greeks defeated the Persians they entered a time called the ______age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Greek's finest achievements in architecture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important theories about numbers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Games held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Trojan war was fought between the Greeks and the people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machine that carried water from a lower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fought between Sparta and Athens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slaves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Composed two poems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longest olympic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great leader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greek philosopher who used a question-and-answer method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king of Macedonia who expanded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Greeks believed most gods lived on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Had a mighty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Valuables seized in wartime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2021-10-11T01:10:09Z</dcterms:created>
  <dcterms:modified xsi:type="dcterms:W3CDTF">2021-10-11T01:10:09Z</dcterms:modified>
</cp:coreProperties>
</file>