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philosopher    </w:t>
      </w:r>
      <w:r>
        <w:t xml:space="preserve">   representative democracy    </w:t>
      </w:r>
      <w:r>
        <w:t xml:space="preserve">   direct democracy    </w:t>
      </w:r>
      <w:r>
        <w:t xml:space="preserve">   Leonidas    </w:t>
      </w:r>
      <w:r>
        <w:t xml:space="preserve">   Xerses    </w:t>
      </w:r>
      <w:r>
        <w:t xml:space="preserve">   Darius 1    </w:t>
      </w:r>
      <w:r>
        <w:t xml:space="preserve">   Cyrus    </w:t>
      </w:r>
      <w:r>
        <w:t xml:space="preserve">   Zoroaster    </w:t>
      </w:r>
      <w:r>
        <w:t xml:space="preserve">   ephor    </w:t>
      </w:r>
      <w:r>
        <w:t xml:space="preserve">   helot    </w:t>
      </w:r>
      <w:r>
        <w:t xml:space="preserve">   democracy    </w:t>
      </w:r>
      <w:r>
        <w:t xml:space="preserve">   oligarchy    </w:t>
      </w:r>
      <w:r>
        <w:t xml:space="preserve">   tyrant    </w:t>
      </w:r>
      <w:r>
        <w:t xml:space="preserve">   phalanx    </w:t>
      </w:r>
      <w:r>
        <w:t xml:space="preserve">   agora    </w:t>
      </w:r>
      <w:r>
        <w:t xml:space="preserve">   polis    </w:t>
      </w:r>
      <w:r>
        <w:t xml:space="preserve">   colony    </w:t>
      </w:r>
      <w:r>
        <w:t xml:space="preserve">   bard    </w:t>
      </w:r>
      <w:r>
        <w:t xml:space="preserve">  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2021-10-11T01:12:37Z</dcterms:created>
  <dcterms:modified xsi:type="dcterms:W3CDTF">2021-10-11T01:12:37Z</dcterms:modified>
</cp:coreProperties>
</file>