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gathering place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 is on east side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writer of fables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mainland of Greece is almost cut in half by what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word means ''upper city''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agora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Hellenistic Age the most important language of the world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Greeks added vowels to the what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Greece is located on what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group of foot soldiers who were armed with shields and with spears that were fourteen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Began his  invasion of the Middle East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 cultural center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Greek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most important Greek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''lover of wisdom''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in Egypt and became the most important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 that the citizens of a country should take an active part in the government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racing track straight at one end and rounded at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bard or singing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first Olympics games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city-state to become powerful in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2021-10-11T01:11:44Z</dcterms:created>
  <dcterms:modified xsi:type="dcterms:W3CDTF">2021-10-11T01:11:44Z</dcterms:modified>
</cp:coreProperties>
</file>