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public markets or meeting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war between Troy and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hill in Greece that has many temples and archaeological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citizens govern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city-state that was named after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story telling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members of rich and powerful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slaves owned by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serious story that usually ends in a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widespread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sellers of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payment to Athens from their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war between Athens and Sparta that lasted 27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wooden horse the Athenians used to break into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surrounded by water on all sides but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happy story that usually ends in good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believed people could use their minds to explain natural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independent city surrounded by farmland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sacred sites where gods spoke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2021-10-11T01:10:11Z</dcterms:created>
  <dcterms:modified xsi:type="dcterms:W3CDTF">2021-10-11T01:10:11Z</dcterms:modified>
</cp:coreProperties>
</file>