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Ancient Greece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acropolis    </w:t>
      </w:r>
      <w:r>
        <w:t xml:space="preserve">   Argos    </w:t>
      </w:r>
      <w:r>
        <w:t xml:space="preserve">   aristocrat    </w:t>
      </w:r>
      <w:r>
        <w:t xml:space="preserve">   assembly    </w:t>
      </w:r>
      <w:r>
        <w:t xml:space="preserve">   Athens    </w:t>
      </w:r>
      <w:r>
        <w:t xml:space="preserve">   biology    </w:t>
      </w:r>
      <w:r>
        <w:t xml:space="preserve">   citizen    </w:t>
      </w:r>
      <w:r>
        <w:t xml:space="preserve">   citystate    </w:t>
      </w:r>
      <w:r>
        <w:t xml:space="preserve">   Corinth    </w:t>
      </w:r>
      <w:r>
        <w:t xml:space="preserve">   democracy    </w:t>
      </w:r>
      <w:r>
        <w:t xml:space="preserve">   drama    </w:t>
      </w:r>
      <w:r>
        <w:t xml:space="preserve">   geometry    </w:t>
      </w:r>
      <w:r>
        <w:t xml:space="preserve">   latitiude    </w:t>
      </w:r>
      <w:r>
        <w:t xml:space="preserve">   longitude    </w:t>
      </w:r>
      <w:r>
        <w:t xml:space="preserve">   Megara    </w:t>
      </w:r>
      <w:r>
        <w:t xml:space="preserve">   monarchy    </w:t>
      </w:r>
      <w:r>
        <w:t xml:space="preserve">   myth    </w:t>
      </w:r>
      <w:r>
        <w:t xml:space="preserve">   oligarchy    </w:t>
      </w:r>
      <w:r>
        <w:t xml:space="preserve">   Parthenon    </w:t>
      </w:r>
      <w:r>
        <w:t xml:space="preserve">   peninsula    </w:t>
      </w:r>
      <w:r>
        <w:t xml:space="preserve">   polytheism    </w:t>
      </w:r>
      <w:r>
        <w:t xml:space="preserve">   Socrates    </w:t>
      </w:r>
      <w:r>
        <w:t xml:space="preserve">   Sparta    </w:t>
      </w:r>
      <w:r>
        <w:t xml:space="preserve">   tyranny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Greece</dc:title>
  <dcterms:created xsi:type="dcterms:W3CDTF">2021-10-11T01:12:42Z</dcterms:created>
  <dcterms:modified xsi:type="dcterms:W3CDTF">2021-10-11T01:12:42Z</dcterms:modified>
</cp:coreProperties>
</file>