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subject we are talking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sports, the sign as 6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continent that Greece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Fictional island sunken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meeting place in a Ancient Greek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powerful Greek city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 right next to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mountain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island of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clothing</w:t>
            </w:r>
          </w:p>
        </w:tc>
      </w:tr>
    </w:tbl>
    <w:p>
      <w:pPr>
        <w:pStyle w:val="WordBankMedium"/>
      </w:pPr>
      <w:r>
        <w:t xml:space="preserve">   Olympics    </w:t>
      </w:r>
      <w:r>
        <w:t xml:space="preserve">   Athens    </w:t>
      </w:r>
      <w:r>
        <w:t xml:space="preserve">   Agora    </w:t>
      </w:r>
      <w:r>
        <w:t xml:space="preserve">   Chiton    </w:t>
      </w:r>
      <w:r>
        <w:t xml:space="preserve">   Atlantis     </w:t>
      </w:r>
      <w:r>
        <w:t xml:space="preserve">   Crete    </w:t>
      </w:r>
      <w:r>
        <w:t xml:space="preserve">   Mediterranean Sea    </w:t>
      </w:r>
      <w:r>
        <w:t xml:space="preserve">   Europe    </w:t>
      </w:r>
      <w:r>
        <w:t xml:space="preserve">   Mount Olympus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Greece!</dc:title>
  <dcterms:created xsi:type="dcterms:W3CDTF">2021-10-11T01:12:34Z</dcterms:created>
  <dcterms:modified xsi:type="dcterms:W3CDTF">2021-10-11T01:12:34Z</dcterms:modified>
</cp:coreProperties>
</file>