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Greek philosopher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athletes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tree that is 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Greek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the Greek gods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Wrote the first plays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of the 1st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winged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Means "nameless"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Victory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2021-10-11T01:10:14Z</dcterms:created>
  <dcterms:modified xsi:type="dcterms:W3CDTF">2021-10-11T01:10:14Z</dcterms:modified>
</cp:coreProperties>
</file>