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state    </w:t>
      </w:r>
      <w:r>
        <w:t xml:space="preserve">   city    </w:t>
      </w:r>
      <w:r>
        <w:t xml:space="preserve">   rivalry    </w:t>
      </w:r>
      <w:r>
        <w:t xml:space="preserve">   bow    </w:t>
      </w:r>
      <w:r>
        <w:t xml:space="preserve">   arrow    </w:t>
      </w:r>
      <w:r>
        <w:t xml:space="preserve">   sheild    </w:t>
      </w:r>
      <w:r>
        <w:t xml:space="preserve">   sword    </w:t>
      </w:r>
      <w:r>
        <w:t xml:space="preserve">   deffend    </w:t>
      </w:r>
      <w:r>
        <w:t xml:space="preserve">   fight    </w:t>
      </w:r>
      <w:r>
        <w:t xml:space="preserve">   death    </w:t>
      </w:r>
      <w:r>
        <w:t xml:space="preserve">   battle    </w:t>
      </w:r>
      <w:r>
        <w:t xml:space="preserve">   war    </w:t>
      </w:r>
      <w:r>
        <w:t xml:space="preserve">   athens    </w:t>
      </w:r>
      <w:r>
        <w:t xml:space="preserve">   sparta    </w:t>
      </w:r>
      <w:r>
        <w:t xml:space="preserve">   horse    </w:t>
      </w:r>
      <w:r>
        <w:t xml:space="preserve">   trojan    </w:t>
      </w:r>
      <w:r>
        <w:t xml:space="preserve">   familys    </w:t>
      </w:r>
      <w:r>
        <w:t xml:space="preserve">   there    </w:t>
      </w:r>
      <w:r>
        <w:t xml:space="preserve">   protect    </w:t>
      </w:r>
      <w:r>
        <w:t xml:space="preserve">   to    </w:t>
      </w:r>
      <w:r>
        <w:t xml:space="preserve">   fought    </w:t>
      </w:r>
      <w:r>
        <w:t xml:space="preserve">   ancient    </w:t>
      </w:r>
      <w:r>
        <w:t xml:space="preserve">   Greece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</dc:title>
  <dcterms:created xsi:type="dcterms:W3CDTF">2021-10-11T01:11:39Z</dcterms:created>
  <dcterms:modified xsi:type="dcterms:W3CDTF">2021-10-11T01:11:39Z</dcterms:modified>
</cp:coreProperties>
</file>