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that defeated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government ruled by a noble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the defeat of Persia, Greece entered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Greek philosopher who's name sounds like something your little sister would play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Philosophy was used to make sense of the world in a _____________________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citizens vote to make their own rules and laws in a _________ democracy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government ruled by a king or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established the largest empire in ancient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alliance that united the Greek City states to fight their enemies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Citizens elect people to make the rules for everyone in a ____________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city state where democracy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 city states shared a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free born male was considered a ________ in Athens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2021-10-11T01:11:46Z</dcterms:created>
  <dcterms:modified xsi:type="dcterms:W3CDTF">2021-10-11T01:11:46Z</dcterms:modified>
</cp:coreProperties>
</file>