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Philosophers    </w:t>
      </w:r>
      <w:r>
        <w:t xml:space="preserve">   Pericles    </w:t>
      </w:r>
      <w:r>
        <w:t xml:space="preserve">   Marathon    </w:t>
      </w:r>
      <w:r>
        <w:t xml:space="preserve">   Zoroastrianism    </w:t>
      </w:r>
      <w:r>
        <w:t xml:space="preserve">   Athena    </w:t>
      </w:r>
      <w:r>
        <w:t xml:space="preserve">   Satrapies    </w:t>
      </w:r>
      <w:r>
        <w:t xml:space="preserve">   Ephors    </w:t>
      </w:r>
      <w:r>
        <w:t xml:space="preserve">   Athens    </w:t>
      </w:r>
      <w:r>
        <w:t xml:space="preserve">   Sparta    </w:t>
      </w:r>
      <w:r>
        <w:t xml:space="preserve">   Helots    </w:t>
      </w:r>
      <w:r>
        <w:t xml:space="preserve">   Democracy    </w:t>
      </w:r>
      <w:r>
        <w:t xml:space="preserve">   Oligarchy    </w:t>
      </w:r>
      <w:r>
        <w:t xml:space="preserve">   Tyrant    </w:t>
      </w:r>
      <w:r>
        <w:t xml:space="preserve">   Phalanx    </w:t>
      </w:r>
      <w:r>
        <w:t xml:space="preserve">   Agora    </w:t>
      </w:r>
      <w:r>
        <w:t xml:space="preserve">   Polis    </w:t>
      </w:r>
      <w:r>
        <w:t xml:space="preserve">   Hellenes    </w:t>
      </w:r>
      <w:r>
        <w:t xml:space="preserve">   Mycenaean    </w:t>
      </w:r>
      <w:r>
        <w:t xml:space="preserve">   Minoan    </w:t>
      </w:r>
      <w:r>
        <w:t xml:space="preserve">   Crete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1</dc:title>
  <dcterms:created xsi:type="dcterms:W3CDTF">2021-10-12T20:42:10Z</dcterms:created>
  <dcterms:modified xsi:type="dcterms:W3CDTF">2021-10-12T20:42:10Z</dcterms:modified>
</cp:coreProperties>
</file>