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ZEUS    </w:t>
      </w:r>
      <w:r>
        <w:t xml:space="preserve">   TRADE    </w:t>
      </w:r>
      <w:r>
        <w:t xml:space="preserve">   SPARTA    </w:t>
      </w:r>
      <w:r>
        <w:t xml:space="preserve">   SHEEP    </w:t>
      </w:r>
      <w:r>
        <w:t xml:space="preserve">   RIVER    </w:t>
      </w:r>
      <w:r>
        <w:t xml:space="preserve">   RHODES    </w:t>
      </w:r>
      <w:r>
        <w:t xml:space="preserve">   POLYTHEISM    </w:t>
      </w:r>
      <w:r>
        <w:t xml:space="preserve">   POLIS    </w:t>
      </w:r>
      <w:r>
        <w:t xml:space="preserve">   PHOENICIA    </w:t>
      </w:r>
      <w:r>
        <w:t xml:space="preserve">   PENINSULA    </w:t>
      </w:r>
      <w:r>
        <w:t xml:space="preserve">   PELOPONNESUS    </w:t>
      </w:r>
      <w:r>
        <w:t xml:space="preserve">   OLYMPIC    </w:t>
      </w:r>
      <w:r>
        <w:t xml:space="preserve">   OLIGARCHY    </w:t>
      </w:r>
      <w:r>
        <w:t xml:space="preserve">   OCEAN    </w:t>
      </w:r>
      <w:r>
        <w:t xml:space="preserve">   MOUNTAIN    </w:t>
      </w:r>
      <w:r>
        <w:t xml:space="preserve">   MONARCHY    </w:t>
      </w:r>
      <w:r>
        <w:t xml:space="preserve">   MILITARY    </w:t>
      </w:r>
      <w:r>
        <w:t xml:space="preserve">   LEBANON    </w:t>
      </w:r>
      <w:r>
        <w:t xml:space="preserve">   HOMER    </w:t>
      </w:r>
      <w:r>
        <w:t xml:space="preserve">   HELOTS    </w:t>
      </w:r>
      <w:r>
        <w:t xml:space="preserve">   HARBOR    </w:t>
      </w:r>
      <w:r>
        <w:t xml:space="preserve">   GREECE    </w:t>
      </w:r>
      <w:r>
        <w:t xml:space="preserve">   GODS    </w:t>
      </w:r>
      <w:r>
        <w:t xml:space="preserve">   FARMLAND    </w:t>
      </w:r>
      <w:r>
        <w:t xml:space="preserve">   FARMING    </w:t>
      </w:r>
      <w:r>
        <w:t xml:space="preserve">   EPIC    </w:t>
      </w:r>
      <w:r>
        <w:t xml:space="preserve">   EDUCATION    </w:t>
      </w:r>
      <w:r>
        <w:t xml:space="preserve">   DOMINATED    </w:t>
      </w:r>
      <w:r>
        <w:t xml:space="preserve">   DEMOCRACY    </w:t>
      </w:r>
      <w:r>
        <w:t xml:space="preserve">   CRETE    </w:t>
      </w:r>
      <w:r>
        <w:t xml:space="preserve">   COMMUNITIES    </w:t>
      </w:r>
      <w:r>
        <w:t xml:space="preserve">   COLONY    </w:t>
      </w:r>
      <w:r>
        <w:t xml:space="preserve">   CIVILIZATION    </w:t>
      </w:r>
      <w:r>
        <w:t xml:space="preserve">   ATTICA    </w:t>
      </w:r>
      <w:r>
        <w:t xml:space="preserve">   ATHENS    </w:t>
      </w:r>
      <w:r>
        <w:t xml:space="preserve">   ARMY    </w:t>
      </w:r>
      <w:r>
        <w:t xml:space="preserve">   ANCIENT    </w:t>
      </w:r>
      <w:r>
        <w:t xml:space="preserve">   AGORA    </w:t>
      </w:r>
      <w:r>
        <w:t xml:space="preserve">   ACROPOLIS    </w:t>
      </w:r>
      <w:r>
        <w:t xml:space="preserve">   ACHIEVE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2021-10-11T01:11:04Z</dcterms:created>
  <dcterms:modified xsi:type="dcterms:W3CDTF">2021-10-11T01:11:04Z</dcterms:modified>
</cp:coreProperties>
</file>