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Tyrant    </w:t>
      </w:r>
      <w:r>
        <w:t xml:space="preserve">   Agora    </w:t>
      </w:r>
      <w:r>
        <w:t xml:space="preserve">   Citizen    </w:t>
      </w:r>
      <w:r>
        <w:t xml:space="preserve">   Phalanx    </w:t>
      </w:r>
      <w:r>
        <w:t xml:space="preserve">   Drama    </w:t>
      </w:r>
      <w:r>
        <w:t xml:space="preserve">   Helot    </w:t>
      </w:r>
      <w:r>
        <w:t xml:space="preserve">   Myth    </w:t>
      </w:r>
      <w:r>
        <w:t xml:space="preserve">   Oligarchy    </w:t>
      </w:r>
      <w:r>
        <w:t xml:space="preserve">   Democracy    </w:t>
      </w:r>
      <w:r>
        <w:t xml:space="preserve">   Polis    </w:t>
      </w:r>
      <w:r>
        <w:t xml:space="preserve">   Peninsula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2021-10-11T01:11:07Z</dcterms:created>
  <dcterms:modified xsi:type="dcterms:W3CDTF">2021-10-11T01:11:07Z</dcterms:modified>
</cp:coreProperties>
</file>