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empire tried to invade Athens?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city won the Battle of Marathon?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king of Persia?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how many number of years is the Olympics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not allowed to vote in Ancient Greece?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city did the Battle of Marathon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city was the Ancient Greek olympics held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Athens want help from in the Marathon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God was the Olympics held in honour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women were allowed to attend the Olympics?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2021-10-11T01:11:51Z</dcterms:created>
  <dcterms:modified xsi:type="dcterms:W3CDTF">2021-10-11T01:11:51Z</dcterms:modified>
</cp:coreProperties>
</file>