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Allegiance    </w:t>
      </w:r>
      <w:r>
        <w:t xml:space="preserve">   Ancient    </w:t>
      </w:r>
      <w:r>
        <w:t xml:space="preserve">   Aristocracy    </w:t>
      </w:r>
      <w:r>
        <w:t xml:space="preserve">   Artifacts    </w:t>
      </w:r>
      <w:r>
        <w:t xml:space="preserve">   Athens    </w:t>
      </w:r>
      <w:r>
        <w:t xml:space="preserve">   Barter    </w:t>
      </w:r>
      <w:r>
        <w:t xml:space="preserve">   Capitals    </w:t>
      </w:r>
      <w:r>
        <w:t xml:space="preserve">   Citizen    </w:t>
      </w:r>
      <w:r>
        <w:t xml:space="preserve">   Civilization    </w:t>
      </w:r>
      <w:r>
        <w:t xml:space="preserve">   Democracy    </w:t>
      </w:r>
      <w:r>
        <w:t xml:space="preserve">   Dynasty    </w:t>
      </w:r>
      <w:r>
        <w:t xml:space="preserve">   Immortal    </w:t>
      </w:r>
      <w:r>
        <w:t xml:space="preserve">   Monarchy    </w:t>
      </w:r>
      <w:r>
        <w:t xml:space="preserve">   Myth    </w:t>
      </w:r>
      <w:r>
        <w:t xml:space="preserve">   Oligarchy    </w:t>
      </w:r>
      <w:r>
        <w:t xml:space="preserve">   Philosopher    </w:t>
      </w:r>
      <w:r>
        <w:t xml:space="preserve">   Sparta    </w:t>
      </w:r>
      <w:r>
        <w:t xml:space="preserve">   Tyranny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2021-10-12T20:41:36Z</dcterms:created>
  <dcterms:modified xsi:type="dcterms:W3CDTF">2021-10-12T20:41:36Z</dcterms:modified>
</cp:coreProperties>
</file>