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Greece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athens    </w:t>
      </w:r>
      <w:r>
        <w:t xml:space="preserve">   mt olympus    </w:t>
      </w:r>
      <w:r>
        <w:t xml:space="preserve">   gods    </w:t>
      </w:r>
      <w:r>
        <w:t xml:space="preserve">   olympics    </w:t>
      </w:r>
      <w:r>
        <w:t xml:space="preserve">   demokratia    </w:t>
      </w:r>
      <w:r>
        <w:t xml:space="preserve">   bas relief    </w:t>
      </w:r>
      <w:r>
        <w:t xml:space="preserve">   frieze    </w:t>
      </w:r>
      <w:r>
        <w:t xml:space="preserve">   metopes    </w:t>
      </w:r>
      <w:r>
        <w:t xml:space="preserve">   doric    </w:t>
      </w:r>
      <w:r>
        <w:t xml:space="preserve">   greek goddess    </w:t>
      </w:r>
      <w:r>
        <w:t xml:space="preserve">   athena    </w:t>
      </w:r>
      <w:r>
        <w:t xml:space="preserve">   parthenon    </w:t>
      </w:r>
      <w:r>
        <w:t xml:space="preserve">   odyssey    </w:t>
      </w:r>
      <w:r>
        <w:t xml:space="preserve">   iliad    </w:t>
      </w:r>
      <w:r>
        <w:t xml:space="preserve">   tyrants    </w:t>
      </w:r>
      <w:r>
        <w:t xml:space="preserve">   sparta    </w:t>
      </w:r>
      <w:r>
        <w:t xml:space="preserve">   agora    </w:t>
      </w:r>
      <w:r>
        <w:t xml:space="preserve">   Archaic greece    </w:t>
      </w:r>
      <w:r>
        <w:t xml:space="preserve">   polis    </w:t>
      </w:r>
      <w:r>
        <w:t xml:space="preserve">   hoplites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Greece</dc:title>
  <dcterms:created xsi:type="dcterms:W3CDTF">2021-10-12T20:41:44Z</dcterms:created>
  <dcterms:modified xsi:type="dcterms:W3CDTF">2021-10-12T20:41:44Z</dcterms:modified>
</cp:coreProperties>
</file>