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Greek goods    </w:t>
      </w:r>
      <w:r>
        <w:t xml:space="preserve">   Daily life of a greek    </w:t>
      </w:r>
      <w:r>
        <w:t xml:space="preserve">   Applo    </w:t>
      </w:r>
      <w:r>
        <w:t xml:space="preserve">   Hermes    </w:t>
      </w:r>
      <w:r>
        <w:t xml:space="preserve">   Athena    </w:t>
      </w:r>
      <w:r>
        <w:t xml:space="preserve">   Aphrodite    </w:t>
      </w:r>
      <w:r>
        <w:t xml:space="preserve">   Athens    </w:t>
      </w:r>
      <w:r>
        <w:t xml:space="preserve">   Greece    </w:t>
      </w:r>
      <w:r>
        <w:t xml:space="preserve">   Homer    </w:t>
      </w:r>
      <w:r>
        <w:t xml:space="preserve">   Horoscope    </w:t>
      </w:r>
      <w:r>
        <w:t xml:space="preserve">   Olympics    </w:t>
      </w:r>
      <w:r>
        <w:t xml:space="preserve">   Peloponnesian War    </w:t>
      </w:r>
      <w:r>
        <w:t xml:space="preserve">   Persian war    </w:t>
      </w:r>
      <w:r>
        <w:t xml:space="preserve">   Plato    </w:t>
      </w:r>
      <w:r>
        <w:t xml:space="preserve">   Sparta    </w:t>
      </w:r>
      <w:r>
        <w:t xml:space="preserve">   Trojan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2021-10-12T20:41:47Z</dcterms:created>
  <dcterms:modified xsi:type="dcterms:W3CDTF">2021-10-12T20:41:47Z</dcterms:modified>
</cp:coreProperties>
</file>