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date of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Socrates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Socrates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Socrates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Socrates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reason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students did Socrates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Socrates spouses {wife}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date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Socrates son  named after?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2021-10-11T01:10:20Z</dcterms:created>
  <dcterms:modified xsi:type="dcterms:W3CDTF">2021-10-11T01:10:20Z</dcterms:modified>
</cp:coreProperties>
</file>