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sculpture    </w:t>
      </w:r>
      <w:r>
        <w:t xml:space="preserve">   ancient    </w:t>
      </w:r>
      <w:r>
        <w:t xml:space="preserve">   Europe    </w:t>
      </w:r>
      <w:r>
        <w:t xml:space="preserve">   Mediterranean Sea    </w:t>
      </w:r>
      <w:r>
        <w:t xml:space="preserve">   acropolis    </w:t>
      </w:r>
      <w:r>
        <w:t xml:space="preserve">   agora    </w:t>
      </w:r>
      <w:r>
        <w:t xml:space="preserve">   grapes    </w:t>
      </w:r>
      <w:r>
        <w:t xml:space="preserve">   mosaic    </w:t>
      </w:r>
      <w:r>
        <w:t xml:space="preserve">   capital resource    </w:t>
      </w:r>
      <w:r>
        <w:t xml:space="preserve">   natural resource    </w:t>
      </w:r>
      <w:r>
        <w:t xml:space="preserve">   human resource    </w:t>
      </w:r>
      <w:r>
        <w:t xml:space="preserve">   representative democracy    </w:t>
      </w:r>
      <w:r>
        <w:t xml:space="preserve">   direct democracy    </w:t>
      </w:r>
      <w:r>
        <w:t xml:space="preserve">   columns    </w:t>
      </w:r>
      <w:r>
        <w:t xml:space="preserve">   Olympics    </w:t>
      </w:r>
      <w:r>
        <w:t xml:space="preserve">   terrace farming    </w:t>
      </w:r>
      <w:r>
        <w:t xml:space="preserve">   Parthenon    </w:t>
      </w:r>
      <w:r>
        <w:t xml:space="preserve">   traders    </w:t>
      </w:r>
      <w:r>
        <w:t xml:space="preserve">   shipbuilder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2021-10-11T01:11:12Z</dcterms:created>
  <dcterms:modified xsi:type="dcterms:W3CDTF">2021-10-11T01:11:12Z</dcterms:modified>
</cp:coreProperties>
</file>