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form of government in which citizens govern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1/5 of the people were allowed to participate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philosopher believed intellectual intelligence can only be attained by upper-class 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Greeks believed that their ______ were responsible for all natural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goddness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princess did the Trojans capture that led into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_____ was held in Greece.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democracy does Ancient Athens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Slaves, foreigners, and ______ were excluded from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someone who uses reason to explain natural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Plato, Aristotle, and ______ were notable Greek philosophers.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father of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city-state in Ancient Greece that is the current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is a sacred site used to consult a god or goddness.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Athenian branch of government was made up of a council of only 500 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2022-08-13T15:04:29Z</dcterms:created>
  <dcterms:modified xsi:type="dcterms:W3CDTF">2022-08-13T15:04:29Z</dcterms:modified>
</cp:coreProperties>
</file>