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gods    </w:t>
      </w:r>
      <w:r>
        <w:t xml:space="preserve">   athletics    </w:t>
      </w:r>
      <w:r>
        <w:t xml:space="preserve">   aphrodite    </w:t>
      </w:r>
      <w:r>
        <w:t xml:space="preserve">   gorgon    </w:t>
      </w:r>
      <w:r>
        <w:t xml:space="preserve">   boxing    </w:t>
      </w:r>
      <w:r>
        <w:t xml:space="preserve">   olympus    </w:t>
      </w:r>
      <w:r>
        <w:t xml:space="preserve">   olympics    </w:t>
      </w:r>
      <w:r>
        <w:t xml:space="preserve">   temple    </w:t>
      </w:r>
      <w:r>
        <w:t xml:space="preserve">   gorgo    </w:t>
      </w:r>
      <w:r>
        <w:t xml:space="preserve">   sparta    </w:t>
      </w:r>
      <w:r>
        <w:t xml:space="preserve">   athens    </w:t>
      </w:r>
      <w:r>
        <w:t xml:space="preserve">   theseus    </w:t>
      </w:r>
      <w:r>
        <w:t xml:space="preserve">   minos    </w:t>
      </w:r>
      <w:r>
        <w:t xml:space="preserve">   minator    </w:t>
      </w:r>
      <w:r>
        <w:t xml:space="preserve">   medusa    </w:t>
      </w:r>
      <w:r>
        <w:t xml:space="preserve">   zeus    </w:t>
      </w:r>
      <w:r>
        <w:t xml:space="preserve">   parthenon    </w:t>
      </w:r>
      <w:r>
        <w:t xml:space="preserve">   athena    </w:t>
      </w:r>
      <w:r>
        <w:t xml:space="preserve">   ancient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2021-10-12T20:42:03Z</dcterms:created>
  <dcterms:modified xsi:type="dcterms:W3CDTF">2021-10-12T20:42:03Z</dcterms:modified>
</cp:coreProperties>
</file>