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an military city-state in ancient Greece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Sparta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Geek temple in Athens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democracy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countries ruled by one leader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philosophy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and most powerful city-state in Ancient Greece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independent city which has its own government, completely separate from nearby countries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Ideas about knowledge, rightand wrong, reasoning and the value of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or ideas that are passed down from one generation to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Athens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Beliefs and customs, arts etc. of a particular society, time, place or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legacy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used for being in charge of a country.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citystate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decisions are made by the majority of its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Parthenon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2021-10-11T01:12:03Z</dcterms:created>
  <dcterms:modified xsi:type="dcterms:W3CDTF">2021-10-11T01:12:03Z</dcterms:modified>
</cp:coreProperties>
</file>