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Spartan slaves, owned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foot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who forcefully takes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in which citizens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Ancient Greek philosopher and disciple of Socrates who was one of the most famous thinkers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between Athens and Sparta. Nearly all Greek States were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used reason to understand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province in the Ancient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during Athens'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city on a high, rocky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Greece; most important and powerful Greek city-state that invented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serious drama that ends in disaster for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Greek poet who composed two poems, the Iliad and the Odyssey,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Greek philosopher who developed an approach to teaching based on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narrative poem about heroes and their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rich and powerful family,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ranking government official in Sparta, elected by the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market and meeting place in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Any priest or priestess who spoke for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or something that lives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armed foot soldiers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Ancient Greece, an Athenian governing body of all citizens older than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2021-10-11T01:12:05Z</dcterms:created>
  <dcterms:modified xsi:type="dcterms:W3CDTF">2021-10-11T01:12:05Z</dcterms:modified>
</cp:coreProperties>
</file>