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poetry    </w:t>
      </w:r>
      <w:r>
        <w:t xml:space="preserve">   hobby horses    </w:t>
      </w:r>
      <w:r>
        <w:t xml:space="preserve">   knucklebones    </w:t>
      </w:r>
      <w:r>
        <w:t xml:space="preserve">   parthenon    </w:t>
      </w:r>
      <w:r>
        <w:t xml:space="preserve">   marathon    </w:t>
      </w:r>
      <w:r>
        <w:t xml:space="preserve">   soldiers    </w:t>
      </w:r>
      <w:r>
        <w:t xml:space="preserve">   weaving    </w:t>
      </w:r>
      <w:r>
        <w:t xml:space="preserve">   baths    </w:t>
      </w:r>
      <w:r>
        <w:t xml:space="preserve">   athena    </w:t>
      </w:r>
      <w:r>
        <w:t xml:space="preserve">   slaves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2021-10-11T01:11:17Z</dcterms:created>
  <dcterms:modified xsi:type="dcterms:W3CDTF">2021-10-11T01:11:17Z</dcterms:modified>
</cp:coreProperties>
</file>